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</w:rPr>
        <w:t>1369</w:t>
      </w:r>
      <w:r>
        <w:rPr>
          <w:rFonts w:ascii="Times New Roman" w:eastAsia="Times New Roman" w:hAnsi="Times New Roman" w:cs="Times New Roman"/>
          <w:sz w:val="26"/>
          <w:szCs w:val="26"/>
        </w:rPr>
        <w:t>/2806/2025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0028-</w:t>
      </w:r>
      <w:r>
        <w:rPr>
          <w:rStyle w:val="cat-PhoneNumbergrp-20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Куликовой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1162375059758, ИНН 2310197022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12-2636676-2023 от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0318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ExternalSystemDefinedgrp-22rplc-16">
    <w:name w:val="cat-ExternalSystemDefined grp-22 rplc-16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9D17-5C1F-4DF9-9440-835B685A148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